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天安门下的握手  北平和平解放内幕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天安门下的握手  北平和平解放内幕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本书出售、求购地址：https://www.jiaokey.com/book/detail/10117297.html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济南市：济南出版社 出版图书：https://www.jiaokey.com/tag/济南市：济南出版社.html</w:t>
      </w:r>
    </w:p>
    <w:p>
      <w:r>
        <w:t>关键词搜索：https://www.jiaokey.com/tag/天安门下的握手  北平和平解放内幕.html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