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回忆闽浙皖赣的革命斗争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回忆闽浙皖赣的革命斗争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本书出售、求购地址：https://www.jiaokey.com/book/detail/10117295.html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关键词搜索：https://www.jiaokey.com/tag/回忆闽浙皖赣的革命斗争.html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