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书名：辛亥革命在湖南  论文集</w:t>
      </w:r>
    </w:p>
    <w:p>
      <w:r>
        <w:t>作者：湖南史学会编</w:t>
      </w:r>
    </w:p>
    <w:p>
      <w:r>
        <w:t>出版社：长沙:湖南人民出版社,1984.04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辛亥革命在湖南  论文集 评论地址：https://www.jiaokey.com/book/detail/10117279.html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