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牙买加史</w:t>
      </w:r>
    </w:p>
    <w:p>
      <w:r>
        <w:rPr>
          <w:rFonts w:ascii="宋体" w:hAnsi="宋体" w:eastAsia="宋体"/>
          <w:sz w:val="24"/>
        </w:rPr>
        <w:t>赫维茨（S.J.Hurwitz），赫维茨（E.F.Hurwitz）著；南开大学历史系译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牙买加史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赫维茨（S.J.Hurwitz），赫维茨（E.F.Hurwitz）著；南开大学历史系译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本书出售、求购地址：https://www.jiaokey.com/book/detail/10117241.html</w:t>
      </w:r>
    </w:p>
    <w:p>
      <w:r>
        <w:t>更多相关图书推荐：https://www.jiaokey.com</w:t>
      </w:r>
    </w:p>
    <w:p>
      <w:r>
        <w:t>赫维茨（S.J.Hurwitz），赫维茨（E.F.Hurwitz）著；南开大学历史系译 其他作品：https://www.jiaokey.com/tag/赫维茨（S.J.Hurwitz），赫维茨（E.F.Hurwitz）著；南开大学历史系译.html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关键词搜索：https://www.jiaokey.com/tag/牙买加史.html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