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法属索马里吉布提与非洲之角</w:t>
      </w:r>
    </w:p>
    <w:p>
      <w:r>
        <w:rPr>
          <w:rFonts w:ascii="宋体" w:hAnsi="宋体" w:eastAsia="宋体"/>
          <w:sz w:val="24"/>
        </w:rPr>
        <w:t>弗吉尼亚·汤普森，理查德·艾德洛夫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法属索马里吉布提与非洲之角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弗吉尼亚·汤普森，理查德·艾德洛夫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本书出售、求购地址：https://www.jiaokey.com/book/detail/10117225.html</w:t>
      </w:r>
    </w:p>
    <w:p>
      <w:r>
        <w:t>更多相关图书推荐：https://www.jiaokey.com</w:t>
      </w:r>
    </w:p>
    <w:p>
      <w:r>
        <w:t>弗吉尼亚·汤普森，理查德·艾德洛夫 其他作品：https://www.jiaokey.com/tag/弗吉尼亚·汤普森，理查德·艾德洛夫.html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关键词搜索：https://www.jiaokey.com/tag/法属索马里吉布提与非洲之角.html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