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书名：十八世纪末法国资产阶级革命</w:t>
      </w:r>
    </w:p>
    <w:p>
      <w:r>
        <w:t>作者：吴绪，杨人梗选译</w:t>
      </w:r>
    </w:p>
    <w:p>
      <w:r>
        <w:t>出版社：北京:商务印书馆,1989.12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十八世纪末法国资产阶级革命 评论地址：https://www.jiaokey.com/book/detail/10117177.html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