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书名：十九世纪末法国的一起大冤案  德雷福斯案件</w:t>
      </w:r>
    </w:p>
    <w:p>
      <w:r>
        <w:t>作者：周剑卿编著</w:t>
      </w:r>
    </w:p>
    <w:p>
      <w:r>
        <w:t>出版社：北京：商务印书馆</w:t>
      </w:r>
    </w:p>
    <w:p>
      <w:r>
        <w:t>出版日期：1981.03</w:t>
      </w:r>
    </w:p>
    <w:p>
      <w:r>
        <w:t>总页数：41</w:t>
      </w:r>
    </w:p>
    <w:p>
      <w:r>
        <w:t>更多请访问教客网: www.jiaokey.com</w:t>
      </w:r>
    </w:p>
    <w:p>
      <w:r>
        <w:t>十九世纪末法国的一起大冤案  德雷福斯案件 评论地址：https://www.jiaokey.com/book/detail/10117165.html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