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书名：美利坚共和国的成长  第1卷  第1分册</w:t>
      </w:r>
    </w:p>
    <w:p>
      <w:r>
        <w:t>作者：（美）E.莫里森等著；南开大学历史系美国史研究室译</w:t>
      </w:r>
    </w:p>
    <w:p>
      <w:r>
        <w:t>出版社：天津：天津人民出版社</w:t>
      </w:r>
    </w:p>
    <w:p>
      <w:r>
        <w:t>出版日期：1975</w:t>
      </w:r>
    </w:p>
    <w:p>
      <w:r>
        <w:t>总页数：559</w:t>
      </w:r>
    </w:p>
    <w:p>
      <w:r>
        <w:t>更多请访问教客网: www.jiaokey.com</w:t>
      </w:r>
    </w:p>
    <w:p>
      <w:r>
        <w:t>美利坚共和国的成长  第1卷  第1分册 评论地址：https://www.jiaokey.com/book/detail/10117164.html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