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书名：回忆尤利乌斯·伏契克  纳粹占领时期</w:t>
      </w:r>
    </w:p>
    <w:p>
      <w:r>
        <w:t>作者：（捷）伏契科娃（Fu〓〓kov〓，G.）著；何u3000雷译</w:t>
      </w:r>
    </w:p>
    <w:p>
      <w:r>
        <w:t>出版社：北京：新华出版社</w:t>
      </w:r>
    </w:p>
    <w:p>
      <w:r>
        <w:t>出版日期：1987.08</w:t>
      </w:r>
    </w:p>
    <w:p>
      <w:r>
        <w:t>总页数：658</w:t>
      </w:r>
    </w:p>
    <w:p>
      <w:r>
        <w:t>更多请访问教客网: www.jiaokey.com</w:t>
      </w:r>
    </w:p>
    <w:p>
      <w:r>
        <w:t>回忆尤利乌斯·伏契克  纳粹占领时期 评论地址：https://www.jiaokey.com/book/detail/10117128.html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