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书名：李斯特的暮年</w:t>
      </w:r>
    </w:p>
    <w:p>
      <w:r>
        <w:t>作者：（匈）本u3000采（Bence，S.）著；顾连理译</w:t>
      </w:r>
    </w:p>
    <w:p>
      <w:r>
        <w:t>出版社：北京：人民音乐出版社</w:t>
      </w:r>
    </w:p>
    <w:p>
      <w:r>
        <w:t>出版日期：1988.02</w:t>
      </w:r>
    </w:p>
    <w:p>
      <w:r>
        <w:t>总页数：66</w:t>
      </w:r>
    </w:p>
    <w:p>
      <w:r>
        <w:t>更多请访问教客网: www.jiaokey.com</w:t>
      </w:r>
    </w:p>
    <w:p>
      <w:r>
        <w:t>李斯特的暮年 评论地址：https://www.jiaokey.com/book/detail/10117121.html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