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杰出的津巴布韦人－穆加贝</w:t>
      </w:r>
    </w:p>
    <w:p>
      <w:r>
        <w:rPr>
          <w:rFonts w:ascii="宋体" w:hAnsi="宋体" w:eastAsia="宋体"/>
          <w:sz w:val="24"/>
        </w:rPr>
        <w:t>（英）安密斯（Suith，D.）著；（英）辛普森（simpsom，C.）著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杰出的津巴布韦人－穆加贝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（英）安密斯（Suith，D.）著；（英）辛普森（simpsom，C.）著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本书出售、求购地址：https://www.jiaokey.com/book/detail/10117105.html</w:t>
      </w:r>
    </w:p>
    <w:p>
      <w:r>
        <w:t>更多相关图书推荐：https://www.jiaokey.com</w:t>
      </w:r>
    </w:p>
    <w:p>
      <w:r>
        <w:t>（英）安密斯（Suith，D.）著；（英）辛普森（simpsom，C.）著 其他作品：https://www.jiaokey.com/tag/（英）安密斯（Suith，D.）著；（英）辛普森（simpsom，C.）著.html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关键词搜索：https://www.jiaokey.com/tag/杰出的津巴布韦人－穆加贝.html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