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书名：世界名人名家名传  泰戈尔传</w:t>
      </w:r>
    </w:p>
    <w:p>
      <w:r>
        <w:t>作者：（印度）S.C.圣笈多著；马福云译；（苏）格鲁兹耶夫著；田恩铭译</w:t>
      </w:r>
    </w:p>
    <w:p>
      <w:r>
        <w:t>出版社：北京：中共中央党校出版社</w:t>
      </w:r>
    </w:p>
    <w:p>
      <w:r>
        <w:t>出版日期：1984.09</w:t>
      </w:r>
    </w:p>
    <w:p>
      <w:r>
        <w:t>总页数：511</w:t>
      </w:r>
    </w:p>
    <w:p>
      <w:r>
        <w:t>更多请访问教客网: www.jiaokey.com</w:t>
      </w:r>
    </w:p>
    <w:p>
      <w:r>
        <w:t>世界名人名家名传  泰戈尔传 评论地址：https://www.jiaokey.com/book/detail/10117099.html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