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书名：东方女儿  贝·布托自传</w:t>
      </w:r>
    </w:p>
    <w:p>
      <w:r>
        <w:t>作者：（巴基斯坦）布托著；李云飞等译</w:t>
      </w:r>
    </w:p>
    <w:p>
      <w:r>
        <w:t>出版社：北京:中国妇女出版社,1989.04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东方女儿  贝·布托自传 评论地址：https://www.jiaokey.com/book/detail/10117096.html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