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萨达特回忆录  莫斯科同开罗之间的坚冰正在消融</w:t>
      </w:r>
    </w:p>
    <w:p>
      <w:r>
        <w:rPr>
          <w:rFonts w:ascii="宋体" w:hAnsi="宋体" w:eastAsia="宋体"/>
          <w:sz w:val="24"/>
        </w:rPr>
        <w:t>（埃及）萨达特著；辛华译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萨达特回忆录  莫斯科同开罗之间的坚冰正在消融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（埃及）萨达特著；辛华译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本书出售、求购地址：https://www.jiaokey.com/book/detail/10117090.html</w:t>
      </w:r>
    </w:p>
    <w:p>
      <w:r>
        <w:t>更多相关图书推荐：https://www.jiaokey.com</w:t>
      </w:r>
    </w:p>
    <w:p>
      <w:r>
        <w:t>（埃及）萨达特著；辛华译 其他作品：https://www.jiaokey.com/tag/（埃及）萨达特著；辛华译.html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关键词搜索：https://www.jiaokey.com/tag/萨达特回忆录  莫斯科同开罗之间的坚冰正在消融.html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