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书名：出自敌对营垒的太平天国资料  曾国藩幕僚鄂城王家璧文稿辑录</w:t>
      </w:r>
    </w:p>
    <w:p>
      <w:r>
        <w:t>作者：王家璧著；皮明庥等编</w:t>
      </w:r>
    </w:p>
    <w:p>
      <w:r>
        <w:t>出版社：武汉：湖北人民出版社</w:t>
      </w:r>
    </w:p>
    <w:p>
      <w:r>
        <w:t>出版日期：1986.02</w:t>
      </w:r>
    </w:p>
    <w:p>
      <w:r>
        <w:t>总页数：480</w:t>
      </w:r>
    </w:p>
    <w:p>
      <w:r>
        <w:t>更多请访问教客网: www.jiaokey.com</w:t>
      </w:r>
    </w:p>
    <w:p>
      <w:r>
        <w:t>出自敌对营垒的太平天国资料  曾国藩幕僚鄂城王家璧文稿辑录 评论地址：https://www.jiaokey.com/book/detail/10117082.html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