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江阴近事录  全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江阴近事录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本书出售、求购地址：https://www.jiaokey.com/book/detail/10116999.html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关键词搜索：https://www.jiaokey.com/tag/江阴近事录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