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同安县志  1、2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同安县志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本书出售、求购地址：https://www.jiaokey.com/book/detail/10116894.html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关键词搜索：https://www.jiaokey.com/tag/同安县志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