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华北地方·第360号山东省沾化县志  1、2、3、4</w:t>
      </w:r>
    </w:p>
    <w:p>
      <w:r>
        <w:rPr>
          <w:rFonts w:ascii="宋体" w:hAnsi="宋体" w:eastAsia="宋体"/>
          <w:sz w:val="24"/>
        </w:rPr>
        <w:t>于清泮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华北地方·第360号山东省沾化县志  1、2、3、4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本书出售、求购地址：https://www.jiaokey.com/book/detail/10115535.html</w:t>
      </w:r>
    </w:p>
    <w:p>
      <w:r>
        <w:t>更多相关图书推荐：https://www.jiaokey.com</w:t>
      </w:r>
    </w:p>
    <w:p>
      <w:r>
        <w:t>于清泮 其他作品：https://www.jiaokey.com/tag/于清泮.html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关键词搜索：https://www.jiaokey.com/tag/华北地方·第360号山东省沾化县志  1、2、3、4.html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