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华北地方·第507号河北省元氏县志  2-3</w:t>
      </w:r>
    </w:p>
    <w:p>
      <w:r>
        <w:rPr>
          <w:rFonts w:ascii="宋体" w:hAnsi="宋体" w:eastAsia="宋体"/>
          <w:sz w:val="24"/>
        </w:rPr>
        <w:t>李林奎，王自尊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华北地方·第507号河北省元氏县志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李林奎，王自尊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本书出售、求购地址：https://www.jiaokey.com/book/detail/10115487.html</w:t>
      </w:r>
    </w:p>
    <w:p>
      <w:r>
        <w:t>更多相关图书推荐：https://www.jiaokey.com</w:t>
      </w:r>
    </w:p>
    <w:p>
      <w:r>
        <w:t>李林奎，王自尊 其他作品：https://www.jiaokey.com/tag/李林奎，王自尊.html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关键词搜索：https://www.jiaokey.com/tag/华北地方·第507号河北省元氏县志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