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华北地方·第五一七号河北省威县志  1-5</w:t>
      </w:r>
    </w:p>
    <w:p>
      <w:r>
        <w:rPr>
          <w:rFonts w:ascii="宋体" w:hAnsi="宋体" w:eastAsia="宋体"/>
          <w:sz w:val="24"/>
        </w:rPr>
        <w:t>尚希宾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华北地方·第五一七号河北省威县志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尚希宾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本书出售、求购地址：https://www.jiaokey.com/book/detail/10115479.html</w:t>
      </w:r>
    </w:p>
    <w:p>
      <w:r>
        <w:t>更多相关图书推荐：https://www.jiaokey.com</w:t>
      </w:r>
    </w:p>
    <w:p>
      <w:r>
        <w:t>尚希宾 其他作品：https://www.jiaokey.com/tag/尚希宾.html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关键词搜索：https://www.jiaokey.com/tag/华北地方·第五一七号河北省威县志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