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华中地方·第一二九号江苏省续纂句容县志  6</w:t>
      </w:r>
    </w:p>
    <w:p>
      <w:r>
        <w:rPr>
          <w:rFonts w:ascii="宋体" w:hAnsi="宋体" w:eastAsia="宋体"/>
          <w:sz w:val="24"/>
        </w:rPr>
        <w:t>萧穆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华中地方·第一二九号江苏省续纂句容县志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本书出售、求购地址：https://www.jiaokey.com/book/detail/10115478.html</w:t>
      </w:r>
    </w:p>
    <w:p>
      <w:r>
        <w:t>更多相关图书推荐：https://www.jiaokey.com</w:t>
      </w:r>
    </w:p>
    <w:p>
      <w:r>
        <w:t>萧穆 其他作品：https://www.jiaokey.com/tag/萧穆.html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关键词搜索：https://www.jiaokey.com/tag/华中地方·第一二九号江苏省续纂句容县志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