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华中地方·第一三一号江苏省睢宁县旧志  全</w:t>
      </w:r>
    </w:p>
    <w:p>
      <w:r>
        <w:rPr>
          <w:rFonts w:ascii="宋体" w:hAnsi="宋体" w:eastAsia="宋体"/>
          <w:sz w:val="24"/>
        </w:rPr>
        <w:t>陈哲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华中地方·第一三一号江苏省睢宁县旧志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本书出售、求购地址：https://www.jiaokey.com/book/detail/10115476.html</w:t>
      </w:r>
    </w:p>
    <w:p>
      <w:r>
        <w:t>更多相关图书推荐：https://www.jiaokey.com</w:t>
      </w:r>
    </w:p>
    <w:p>
      <w:r>
        <w:t>陈哲 其他作品：https://www.jiaokey.com/tag/陈哲.html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关键词搜索：https://www.jiaokey.com/tag/华中地方·第一三一号江苏省睢宁县旧志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