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书名：华中地方·第一五九号江苏省琴川三志补记续编  全</w:t>
      </w:r>
    </w:p>
    <w:p>
      <w:r>
        <w:t>作者：黄廷鉴</w:t>
      </w:r>
    </w:p>
    <w:p>
      <w:r>
        <w:t>出版社：台湾：成文出版社</w:t>
      </w:r>
    </w:p>
    <w:p>
      <w:r>
        <w:t>出版日期：1974.06</w:t>
      </w:r>
    </w:p>
    <w:p>
      <w:r>
        <w:t>总页数：361</w:t>
      </w:r>
    </w:p>
    <w:p>
      <w:r>
        <w:t>更多请访问教客网: www.jiaokey.com</w:t>
      </w:r>
    </w:p>
    <w:p>
      <w:r>
        <w:t>华中地方·第一五九号江苏省琴川三志补记续编  全 评论地址：https://www.jiaokey.com/book/detail/10115442.html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