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华中地方·第二二九号安徽省历阳典录  1-5</w:t>
      </w:r>
    </w:p>
    <w:p>
      <w:r>
        <w:rPr>
          <w:rFonts w:ascii="宋体" w:hAnsi="宋体" w:eastAsia="宋体"/>
          <w:sz w:val="24"/>
        </w:rPr>
        <w:t>陈廷桂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华中地方·第二二九号安徽省历阳典录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本书出售、求购地址：https://www.jiaokey.com/book/detail/10115438.html</w:t>
      </w:r>
    </w:p>
    <w:p>
      <w:r>
        <w:t>更多相关图书推荐：https://www.jiaokey.com</w:t>
      </w:r>
    </w:p>
    <w:p>
      <w:r>
        <w:t>陈廷桂 其他作品：https://www.jiaokey.com/tag/陈廷桂.html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关键词搜索：https://www.jiaokey.com/tag/华中地方·第二二九号安徽省历阳典录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