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书名：华北地方·第四八五号河南省杞县志  一、二、三、四、五</w:t>
      </w:r>
    </w:p>
    <w:p>
      <w:r>
        <w:t>作者：周玑纂</w:t>
      </w:r>
    </w:p>
    <w:p>
      <w:r>
        <w:t>出版社：台湾:成文出版社,1976</w:t>
      </w:r>
    </w:p>
    <w:p>
      <w:r>
        <w:t>出版日期：</w:t>
      </w:r>
    </w:p>
    <w:p>
      <w:r>
        <w:t>总页数：1636</w:t>
      </w:r>
    </w:p>
    <w:p>
      <w:r>
        <w:t>更多请访问教客网: www.jiaokey.com</w:t>
      </w:r>
    </w:p>
    <w:p>
      <w:r>
        <w:t>华北地方·第四八五号河南省杞县志  一、二、三、四、五 评论地址：https://www.jiaokey.com/book/detail/10115399.html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