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华北地方·第四八四号河南省光州志  一、二、三、四</w:t>
      </w:r>
    </w:p>
    <w:p>
      <w:r>
        <w:rPr>
          <w:rFonts w:ascii="宋体" w:hAnsi="宋体" w:eastAsia="宋体"/>
          <w:sz w:val="24"/>
        </w:rPr>
        <w:t>杨修田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华北地方·第四八四号河南省光州志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杨修田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本书出售、求购地址：https://www.jiaokey.com/book/detail/10115398.html</w:t>
      </w:r>
    </w:p>
    <w:p>
      <w:r>
        <w:t>更多相关图书推荐：https://www.jiaokey.com</w:t>
      </w:r>
    </w:p>
    <w:p>
      <w:r>
        <w:t>杨修田 其他作品：https://www.jiaokey.com/tag/杨修田.html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关键词搜索：https://www.jiaokey.com/tag/华北地方·第四八四号河南省光州志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