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华中地方·第480号浙江省温州府志  1-7</w:t>
      </w:r>
    </w:p>
    <w:p>
      <w:r>
        <w:rPr>
          <w:rFonts w:ascii="宋体" w:hAnsi="宋体" w:eastAsia="宋体"/>
          <w:sz w:val="24"/>
        </w:rPr>
        <w:t>李琬修；齐召南等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华中地方·第480号浙江省温州府志  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李琬修；齐召南等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本书出售、求购地址：https://www.jiaokey.com/book/detail/10115395.html</w:t>
      </w:r>
    </w:p>
    <w:p>
      <w:r>
        <w:t>更多相关图书推荐：https://www.jiaokey.com</w:t>
      </w:r>
    </w:p>
    <w:p>
      <w:r>
        <w:t>李琬修；齐召南等 其他作品：https://www.jiaokey.com/tag/李琬修；齐召南等.html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关键词搜索：https://www.jiaokey.com/tag/华中地方·第480号浙江省温州府志  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