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华中地方第一六九号江苏省上海县志  4  、  5  、  6  、  7  、  8</w:t>
      </w:r>
    </w:p>
    <w:p>
      <w:r>
        <w:rPr>
          <w:rFonts w:ascii="宋体" w:hAnsi="宋体" w:eastAsia="宋体"/>
          <w:sz w:val="24"/>
        </w:rPr>
        <w:t>俞樾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华中地方第一六九号江苏省上海县志  4  、  5  、  6  、  7  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本书出售、求购地址：https://www.jiaokey.com/book/detail/10115388.html</w:t>
      </w:r>
    </w:p>
    <w:p>
      <w:r>
        <w:t>更多相关图书推荐：https://www.jiaokey.com</w:t>
      </w:r>
    </w:p>
    <w:p>
      <w:r>
        <w:t>俞樾 其他作品：https://www.jiaokey.com/tag/俞樾.html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关键词搜索：https://www.jiaokey.com/tag/华中地方第一六九号江苏省上海县志  4  、  5  、  6  、  7  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