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华中地方·第四七五号浙江省永嘉县志  一、二、三、四、五、六、七、八</w:t>
      </w:r>
    </w:p>
    <w:p>
      <w:r>
        <w:rPr>
          <w:rFonts w:ascii="宋体" w:hAnsi="宋体" w:eastAsia="宋体"/>
          <w:sz w:val="24"/>
        </w:rPr>
        <w:t>王棻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华中地方·第四七五号浙江省永嘉县志  一、二、三、四、五、六、七、八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本书出售、求购地址：https://www.jiaokey.com/book/detail/10115373.html</w:t>
      </w:r>
    </w:p>
    <w:p>
      <w:r>
        <w:t>更多相关图书推荐：https://www.jiaokey.com</w:t>
      </w:r>
    </w:p>
    <w:p>
      <w:r>
        <w:t>王棻 其他作品：https://www.jiaokey.com/tag/王棻.html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关键词搜索：https://www.jiaokey.com/tag/华中地方·第四七五号浙江省永嘉县志  一、二、三、四、五、六、七、八.html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