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书名：越嶲厅志</w:t>
      </w:r>
    </w:p>
    <w:p>
      <w:r>
        <w:t>作者：（清）马忠良纂；（清）孙锵增修</w:t>
      </w:r>
    </w:p>
    <w:p>
      <w:r>
        <w:t>出版社：台湾:成文出版社,1968.03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越嶲厅志 评论地址：https://www.jiaokey.com/book/detail/10115362.html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