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入唐求法巡礼行记</w:t>
      </w:r>
    </w:p>
    <w:p>
      <w:r>
        <w:rPr>
          <w:rFonts w:ascii="宋体" w:hAnsi="宋体" w:eastAsia="宋体"/>
          <w:sz w:val="24"/>
        </w:rPr>
        <w:t>（日）圆仁撰；顾承甫，何泉达点校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入唐求法巡礼行记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（日）圆仁撰；顾承甫，何泉达点校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本书出售、求购地址：https://www.jiaokey.com/book/detail/10115338.html</w:t>
      </w:r>
    </w:p>
    <w:p>
      <w:r>
        <w:t>更多相关图书推荐：https://www.jiaokey.com</w:t>
      </w:r>
    </w:p>
    <w:p>
      <w:r>
        <w:t>（日）圆仁撰；顾承甫，何泉达点校 其他作品：https://www.jiaokey.com/tag/（日）圆仁撰；顾承甫，何泉达点校.html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关键词搜索：https://www.jiaokey.com/tag/入唐求法巡礼行记.html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