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书名：近代历史资料专刊  吴虞日记  上</w:t>
      </w:r>
    </w:p>
    <w:p>
      <w:r>
        <w:t>作者：中国革命博物馆整理</w:t>
      </w:r>
    </w:p>
    <w:p>
      <w:r>
        <w:t>出版社：成都：四川人民出版社</w:t>
      </w:r>
    </w:p>
    <w:p>
      <w:r>
        <w:t>出版日期：1984.05</w:t>
      </w:r>
    </w:p>
    <w:p>
      <w:r>
        <w:t>总页数：665</w:t>
      </w:r>
    </w:p>
    <w:p>
      <w:r>
        <w:t>更多请访问教客网: www.jiaokey.com</w:t>
      </w:r>
    </w:p>
    <w:p>
      <w:r>
        <w:t>近代历史资料专刊  吴虞日记  上 评论地址：https://www.jiaokey.com/book/detail/10115334.html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