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书名：帝国主义侵华罪行录  中国近代史上的不平等条约选编</w:t>
      </w:r>
    </w:p>
    <w:p>
      <w:r>
        <w:t>作者：鲁子石编写</w:t>
      </w:r>
    </w:p>
    <w:p>
      <w:r>
        <w:t>出版社：济南：山东人民出版社</w:t>
      </w:r>
    </w:p>
    <w:p>
      <w:r>
        <w:t>出版日期：1986.11</w:t>
      </w:r>
    </w:p>
    <w:p>
      <w:r>
        <w:t>总页数：377</w:t>
      </w:r>
    </w:p>
    <w:p>
      <w:r>
        <w:t>更多请访问教客网: www.jiaokey.com</w:t>
      </w:r>
    </w:p>
    <w:p>
      <w:r>
        <w:t>帝国主义侵华罪行录  中国近代史上的不平等条约选编 评论地址：https://www.jiaokey.com/book/detail/10115316.html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