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书名：习史启示录  专家谈如何学习中国近代史</w:t>
      </w:r>
    </w:p>
    <w:p>
      <w:r>
        <w:t>作者：中国史学会《中国历史年鉴》编辑部编</w:t>
      </w:r>
    </w:p>
    <w:p>
      <w:r>
        <w:t>出版社：天津：天津教育出版社</w:t>
      </w:r>
    </w:p>
    <w:p>
      <w:r>
        <w:t>出版日期：1988.03</w:t>
      </w:r>
    </w:p>
    <w:p>
      <w:r>
        <w:t>总页数：321</w:t>
      </w:r>
    </w:p>
    <w:p>
      <w:r>
        <w:t>更多请访问教客网: www.jiaokey.com</w:t>
      </w:r>
    </w:p>
    <w:p>
      <w:r>
        <w:t>习史启示录  专家谈如何学习中国近代史 评论地址：https://www.jiaokey.com/book/detail/10115303.html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