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书名：近代稗词  第12辑</w:t>
      </w:r>
    </w:p>
    <w:p>
      <w:r>
        <w:t>作者：章伯锋，顾亚主编</w:t>
      </w:r>
    </w:p>
    <w:p>
      <w:r>
        <w:t>出版社：成都:四川人民出版社,1988.04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近代稗词  第12辑 评论地址：https://www.jiaokey.com/book/detail/10115287.html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