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史记选注集说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史记选注集说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本书出售、求购地址：https://www.jiaokey.com/book/detail/10115234.html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关键词搜索：https://www.jiaokey.com/tag/史记选注集说.html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