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道咸宦海见闻录</w:t>
      </w:r>
    </w:p>
    <w:p>
      <w:r>
        <w:rPr>
          <w:rFonts w:ascii="宋体" w:hAnsi="宋体" w:eastAsia="宋体"/>
          <w:sz w:val="24"/>
        </w:rPr>
        <w:t>张集馨撰杜春和，张委清整理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道咸宦海见闻录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张集馨撰杜春和，张委清整理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本书出售、求购地址：https://www.jiaokey.com/book/detail/10115171.html</w:t>
      </w:r>
    </w:p>
    <w:p>
      <w:r>
        <w:t>更多相关图书推荐：https://www.jiaokey.com</w:t>
      </w:r>
    </w:p>
    <w:p>
      <w:r>
        <w:t>张集馨撰杜春和，张委清整理 其他作品：https://www.jiaokey.com/tag/张集馨撰杜春和，张委清整理.html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关键词搜索：https://www.jiaokey.com/tag/道咸宦海见闻录.html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