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中印文化关系史论文集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中印文化关系史论文集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本书出售、求购地址：https://www.jiaokey.com/book/detail/10115148.html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关键词搜索：https://www.jiaokey.com/tag/中印文化关系史论文集.html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