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书名：丝绸之路的99个谜  埋没在流沙中的人类遗产</w:t>
      </w:r>
    </w:p>
    <w:p>
      <w:r>
        <w:t>作者：（日）前岛信次著；胡德芬译</w:t>
      </w:r>
    </w:p>
    <w:p>
      <w:r>
        <w:t>出版社：天津：天津人民出版社</w:t>
      </w:r>
    </w:p>
    <w:p>
      <w:r>
        <w:t>出版日期：1981.07</w:t>
      </w:r>
    </w:p>
    <w:p>
      <w:r>
        <w:t>总页数：231</w:t>
      </w:r>
    </w:p>
    <w:p>
      <w:r>
        <w:t>更多请访问教客网: www.jiaokey.com</w:t>
      </w:r>
    </w:p>
    <w:p>
      <w:r>
        <w:t>丝绸之路的99个谜  埋没在流沙中的人类遗产 评论地址：https://www.jiaokey.com/book/detail/10115146.html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