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简明中国历史图册  第5册  封建社会三国两晋南北朝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简明中国历史图册  第5册  封建社会三国两晋南北朝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本书出售、求购地址：https://www.jiaokey.com/book/detail/10115092.html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关键词搜索：https://www.jiaokey.com/tag/简明中国历史图册  第5册  封建社会三国两晋南北朝.html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