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  第3分册  三国两晋南北朝史</w:t>
      </w:r>
    </w:p>
    <w:p>
      <w:r>
        <w:t>作者：廖德清编</w:t>
      </w:r>
    </w:p>
    <w:p>
      <w:r>
        <w:t>出版社：沈阳：辽宁大学出版社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中国古代史  第3分册  三国两晋南北朝史 评论地址：https://www.jiaokey.com/book/detail/10115008.html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