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书名：世界近代史自学指导</w:t>
      </w:r>
    </w:p>
    <w:p>
      <w:r>
        <w:t>作者：关勋夏，梁兆启编著</w:t>
      </w:r>
    </w:p>
    <w:p>
      <w:r>
        <w:t>出版社：海口：海南人民出版社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世界近代史自学指导 评论地址：https://www.jiaokey.com/book/detail/10114955.html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