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书名：世界通史论文资料索引  1949年-1984年  下  现代史</w:t>
      </w:r>
    </w:p>
    <w:p>
      <w:r>
        <w:t>作者：复旦大学历史系资料室等编</w:t>
      </w:r>
    </w:p>
    <w:p>
      <w:r>
        <w:t>出版社：上海：复旦大学出版社</w:t>
      </w:r>
    </w:p>
    <w:p>
      <w:r>
        <w:t>出版日期：1988.04</w:t>
      </w:r>
    </w:p>
    <w:p>
      <w:r>
        <w:t>总页数：257</w:t>
      </w:r>
    </w:p>
    <w:p>
      <w:r>
        <w:t>更多请访问教客网: www.jiaokey.com</w:t>
      </w:r>
    </w:p>
    <w:p>
      <w:r>
        <w:t>世界通史论文资料索引  1949年-1984年  下  现代史 评论地址：https://www.jiaokey.com/book/detail/10114946.html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