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史记评议赏析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史记评议赏析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本书出售、求购地址：https://www.jiaokey.com/book/detail/10114852.html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关键词搜索：https://www.jiaokey.com/tag/史记评议赏析.html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