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书名：文明的脚步又名，  世界简史</w:t>
      </w:r>
    </w:p>
    <w:p>
      <w:r>
        <w:t>作者：（英）威尔斯（Wolls，H.G.）著；刘大基，阎琬译</w:t>
      </w:r>
    </w:p>
    <w:p>
      <w:r>
        <w:t>出版社：哈尔滨：黑龙江人民出版社</w:t>
      </w:r>
    </w:p>
    <w:p>
      <w:r>
        <w:t>出版日期：1987.02</w:t>
      </w:r>
    </w:p>
    <w:p>
      <w:r>
        <w:t>总页数：318</w:t>
      </w:r>
    </w:p>
    <w:p>
      <w:r>
        <w:t>更多请访问教客网: www.jiaokey.com</w:t>
      </w:r>
    </w:p>
    <w:p>
      <w:r>
        <w:t>文明的脚步又名，  世界简史 评论地址：https://www.jiaokey.com/book/detail/10114843.html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