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书名：远古文化史</w:t>
      </w:r>
    </w:p>
    <w:p>
      <w:r>
        <w:t>作者：（英）柴尔德（Childe，P.V.G.）著；周进楷译</w:t>
      </w:r>
    </w:p>
    <w:p>
      <w:r>
        <w:t>出版社：上海：上海文艺出版社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远古文化史 评论地址：https://www.jiaokey.com/book/detail/10114839.html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