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书名：二十五史河渠志注释</w:t>
      </w:r>
    </w:p>
    <w:p>
      <w:r>
        <w:t>作者：周魁一等注释</w:t>
      </w:r>
    </w:p>
    <w:p>
      <w:r>
        <w:t>出版社：北京：中国书店</w:t>
      </w:r>
    </w:p>
    <w:p>
      <w:r>
        <w:t>出版日期：1990.01</w:t>
      </w:r>
    </w:p>
    <w:p>
      <w:r>
        <w:t>总页数：711</w:t>
      </w:r>
    </w:p>
    <w:p>
      <w:r>
        <w:t>更多请访问教客网: www.jiaokey.com</w:t>
      </w:r>
    </w:p>
    <w:p>
      <w:r>
        <w:t>二十五史河渠志注释 评论地址：https://www.jiaokey.com/book/detail/10114814.html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