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十九世纪历史学与历史学家  （下册）</w:t>
      </w:r>
    </w:p>
    <w:p>
      <w:r>
        <w:rPr>
          <w:rFonts w:ascii="宋体" w:hAnsi="宋体" w:eastAsia="宋体"/>
          <w:sz w:val="24"/>
        </w:rPr>
        <w:t>（英）乔治·皮博迪·古奇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十九世纪历史学与历史学家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（英）乔治·皮博迪·古奇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本书出售、求购地址：https://www.jiaokey.com/book/detail/10114715.html</w:t>
      </w:r>
    </w:p>
    <w:p>
      <w:r>
        <w:t>更多相关图书推荐：https://www.jiaokey.com</w:t>
      </w:r>
    </w:p>
    <w:p>
      <w:r>
        <w:t>（英）乔治·皮博迪·古奇 其他作品：https://www.jiaokey.com/tag/（英）乔治·皮博迪·古奇.html</w:t>
      </w:r>
    </w:p>
    <w:p>
      <w:r>
        <w:t>关键词搜索：https://www.jiaokey.com/tag/十九世纪历史学与历史学家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