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书名：中东铁路护路队参加1900年满洲事件纪略</w:t>
      </w:r>
    </w:p>
    <w:p>
      <w:r>
        <w:t>作者：（俄）戈利芩（В.В.Голииынъ）等著；李述笑，田宜耕译</w:t>
      </w:r>
    </w:p>
    <w:p>
      <w:r>
        <w:t>出版社：北京：商务印书馆</w:t>
      </w:r>
    </w:p>
    <w:p>
      <w:r>
        <w:t>出版日期：1984.08</w:t>
      </w:r>
    </w:p>
    <w:p>
      <w:r>
        <w:t>总页数：361</w:t>
      </w:r>
    </w:p>
    <w:p>
      <w:r>
        <w:t>更多请访问教客网: www.jiaokey.com</w:t>
      </w:r>
    </w:p>
    <w:p>
      <w:r>
        <w:t>中东铁路护路队参加1900年满洲事件纪略 评论地址：https://www.jiaokey.com/book/detail/10114593.html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