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书名：寓圃杂记谷山笔麈</w:t>
      </w:r>
    </w:p>
    <w:p>
      <w:r>
        <w:t>作者：（明）王錹，于慎行撰；张德信，吕景琳点校</w:t>
      </w:r>
    </w:p>
    <w:p>
      <w:r>
        <w:t>出版社：北京:中华书局,1984.06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寓圃杂记谷山笔麈 评论地址：https://www.jiaokey.com/book/detail/10114551.html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